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现代肺部疾病诊断与治疗</w:t>
      </w:r>
    </w:p>
    <w:p>
      <w:r>
        <w:rPr>
          <w:rFonts w:ascii="宋体" w:hAnsi="宋体" w:eastAsia="宋体"/>
          <w:sz w:val="24"/>
        </w:rPr>
        <w:t>Michael E. Hanley Carolyn H. Welsh原著；白明，李元桂主译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现代肺部疾病诊断与治疗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E. Hanley Carolyn H. Welsh原著；白明，李元桂主译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本书出售、求购地址：https://www.jiaokey.com/book/detail/11576556.html</w:t>
      </w:r>
    </w:p>
    <w:p>
      <w:r>
        <w:t>更多相关图书推荐：https://www.jiaokey.com</w:t>
      </w:r>
    </w:p>
    <w:p>
      <w:r>
        <w:t>Michael E. Hanley Carolyn H. Welsh原著；白明，李元桂主译 其他作品：https://www.jiaokey.com/tag/Michael E. Hanley Carolyn H. Welsh原著；白明，李元桂主译.html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关键词搜索：https://www.jiaokey.com/tag/现代肺部疾病诊断与治疗.html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