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肺部疾病放射影像与病理对照</w:t>
      </w:r>
    </w:p>
    <w:p>
      <w:r>
        <w:rPr>
          <w:rFonts w:ascii="宋体" w:hAnsi="宋体" w:eastAsia="宋体"/>
          <w:sz w:val="24"/>
        </w:rPr>
        <w:t>Nestor L. Muller等著；唐光健主译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肺部疾病放射影像与病理对照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Nestor L. Muller等著；唐光健主译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本书出售、求购地址：https://www.jiaokey.com/book/detail/11576539.html</w:t>
      </w:r>
    </w:p>
    <w:p>
      <w:r>
        <w:t>更多相关图书推荐：https://www.jiaokey.com</w:t>
      </w:r>
    </w:p>
    <w:p>
      <w:r>
        <w:t>Nestor L. Muller等著；唐光健主译 其他作品：https://www.jiaokey.com/tag/Nestor L. Muller等著；唐光健主译.html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关键词搜索：https://www.jiaokey.com/tag/肺部疾病放射影像与病理对照.html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