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书名：推销员实用手册  上</w:t>
      </w:r>
    </w:p>
    <w:p>
      <w:r>
        <w:t>作者：山姆·迪普，赖尔·苏士曼，添·干纳原著；山德勒推销训练中心编著</w:t>
      </w:r>
    </w:p>
    <w:p>
      <w:r>
        <w:t>出版社：兰州市：兰州大学出版社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推销员实用手册  上 评论地址：https://www.jiaokey.com/book/detail/11576528.html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