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考研英语词汇宝典  惯用词组精讲精练</w:t>
      </w:r>
    </w:p>
    <w:p>
      <w:r>
        <w:rPr>
          <w:rFonts w:ascii="宋体" w:hAnsi="宋体" w:eastAsia="宋体"/>
          <w:sz w:val="24"/>
        </w:rPr>
        <w:t>北京海文学校主编；习天辉，王佩芬，王洪山，宋玉华，吕玉琴，周勇编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考研英语词汇宝典  惯用词组精讲精练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北京海文学校主编；习天辉，王佩芬，王洪山，宋玉华，吕玉琴，周勇编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本书出售、求购地址：https://www.jiaokey.com/book/detail/11576492.html</w:t>
      </w:r>
    </w:p>
    <w:p>
      <w:r>
        <w:t>更多相关图书推荐：https://www.jiaokey.com</w:t>
      </w:r>
    </w:p>
    <w:p>
      <w:r>
        <w:t>北京海文学校主编；习天辉，王佩芬，王洪山，宋玉华，吕玉琴，周勇编 其他作品：https://www.jiaokey.com/tag/北京海文学校主编；习天辉，王佩芬，王洪山，宋玉华，吕玉琴，周勇编.html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关键词搜索：https://www.jiaokey.com/tag/考研英语词汇宝典  惯用词组精讲精练.html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