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书名：描写千百例</w:t>
      </w:r>
    </w:p>
    <w:p>
      <w:r>
        <w:t>作者：少年报社编；梁友，陈千云，施晓红著</w:t>
      </w:r>
    </w:p>
    <w:p>
      <w:r>
        <w:t>出版社：海口：三环出版社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描写千百例 评论地址：https://www.jiaokey.com/book/detail/11576478.html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