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最新版中国高中生模范作文精品大全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最新版中国高中生模范作文精品大全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本书出售、求购地址：https://www.jiaokey.com/book/detail/11576467.html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关键词搜索：https://www.jiaokey.com/tag/最新版中国高中生模范作文精品大全.html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