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作者：（明）程登吉撰；（清）邹圣脉增补</w:t>
      </w:r>
    </w:p>
    <w:p>
      <w:r>
        <w:t>出版社：太原：北岳文艺出版社</w:t>
      </w:r>
    </w:p>
    <w:p>
      <w:r>
        <w:t>出版日期：1995.02</w:t>
      </w:r>
    </w:p>
    <w:p>
      <w:r>
        <w:t>总页数：240</w:t>
      </w:r>
    </w:p>
    <w:p>
      <w:r>
        <w:t>更多请访问教客网: www.jiaokey.com</w:t>
      </w:r>
    </w:p>
    <w:p>
      <w:r>
        <w:t>幼学琼林 评论地址：https://www.jiaokey.com/book/detail/11576458.html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