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书名：敬谦语小词典</w:t>
      </w:r>
    </w:p>
    <w:p>
      <w:r>
        <w:t>作者：温端政，温朔雁编</w:t>
      </w:r>
    </w:p>
    <w:p>
      <w:r>
        <w:t>出版社：北京:语文出版社,2002.01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敬谦语小词典 评论地址：https://www.jiaokey.com/book/detail/11576449.html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