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中国历代儿童启蒙经典译注</w:t>
      </w:r>
    </w:p>
    <w:p>
      <w:r>
        <w:t>作者：马辛民，艾俊川译注</w:t>
      </w:r>
    </w:p>
    <w:p>
      <w:r>
        <w:t>出版社：南宁：接力出版社</w:t>
      </w:r>
    </w:p>
    <w:p>
      <w:r>
        <w:t>出版日期：1992.08</w:t>
      </w:r>
    </w:p>
    <w:p>
      <w:r>
        <w:t>总页数：167</w:t>
      </w:r>
    </w:p>
    <w:p>
      <w:r>
        <w:t>更多请访问教客网: www.jiaokey.com</w:t>
      </w:r>
    </w:p>
    <w:p>
      <w:r>
        <w:t>三字经  中国历代儿童启蒙经典译注 评论地址：https://www.jiaokey.com/book/detail/11576439.html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