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书名：白话注解古代启蒙读物  幼学蒙书精华</w:t>
      </w:r>
    </w:p>
    <w:p>
      <w:r>
        <w:t>作者：齐蒙，茜子编注</w:t>
      </w:r>
    </w:p>
    <w:p>
      <w:r>
        <w:t>出版社：济南：济南出版社</w:t>
      </w:r>
    </w:p>
    <w:p>
      <w:r>
        <w:t>出版日期：1995.10</w:t>
      </w:r>
    </w:p>
    <w:p>
      <w:r>
        <w:t>总页数：271</w:t>
      </w:r>
    </w:p>
    <w:p>
      <w:r>
        <w:t>更多请访问教客网: www.jiaokey.com</w:t>
      </w:r>
    </w:p>
    <w:p>
      <w:r>
        <w:t>白话注解古代启蒙读物  幼学蒙书精华 评论地址：https://www.jiaokey.com/book/detail/11576431.html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