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书名：宜章土话研究</w:t>
      </w:r>
    </w:p>
    <w:p>
      <w:r>
        <w:t>作者：沈若云著</w:t>
      </w:r>
    </w:p>
    <w:p>
      <w:r>
        <w:t>出版社：长沙：湖南教育出版社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宜章土话研究 评论地址：https://www.jiaokey.com/book/detail/11576425.html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