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当代中国文字学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文字学) 汉字 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本书出售、求购地址：https://www.jiaokey.com/book/detail/11576418.html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关键词搜索：https://www.jiaokey.com/tag/汉字(学科: 文字学) 汉字 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