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书名：公共人力资源开发与管理研究</w:t>
      </w:r>
    </w:p>
    <w:p>
      <w:r>
        <w:t>作者：赵麟斌主编</w:t>
      </w:r>
    </w:p>
    <w:p>
      <w:r>
        <w:t>出版社：延吉：延边人民出版社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公共人力资源开发与管理研究 评论地址：https://www.jiaokey.com/book/detail/11576331.html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