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书名：全国高等教育自学考试辅导及模拟题库  现代管理学</w:t>
      </w:r>
    </w:p>
    <w:p>
      <w:r>
        <w:t>作者：霍海燕，杨朝聚编著</w:t>
      </w:r>
    </w:p>
    <w:p>
      <w:r>
        <w:t>出版社：北京：奥林匹克出版社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全国高等教育自学考试辅导及模拟题库  现代管理学 评论地址：https://www.jiaokey.com/book/detail/11576311.html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