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书名：爱情课  现代人十大爱情策略  彩色插图本</w:t>
      </w:r>
    </w:p>
    <w:p>
      <w:r>
        <w:t>作者：（英）玛丽·雅卡什著；杨白译</w:t>
      </w:r>
    </w:p>
    <w:p>
      <w:r>
        <w:t>出版社：海口：海南出版社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爱情课  现代人十大爱情策略  彩色插图本 评论地址：https://www.jiaokey.com/book/detail/11576302.html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