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怎样使你更成熟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怎样使你更成熟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本书出售、求购地址：https://www.jiaokey.com/book/detail/11576254.html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关键词搜索：https://www.jiaokey.com/tag/怎样使你更成熟.html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