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书名：《毛泽东邓小平江泽民论工人阶级和工会工作》学习问答</w:t>
      </w:r>
    </w:p>
    <w:p>
      <w:r>
        <w:t>作者：本书编写组编；马子富主编</w:t>
      </w:r>
    </w:p>
    <w:p>
      <w:r>
        <w:t>出版社：北京：人民日报出版社</w:t>
      </w:r>
    </w:p>
    <w:p>
      <w:r>
        <w:t>出版日期：2000.07</w:t>
      </w:r>
    </w:p>
    <w:p>
      <w:r>
        <w:t>总页数：202</w:t>
      </w:r>
    </w:p>
    <w:p>
      <w:r>
        <w:t>更多请访问教客网: www.jiaokey.com</w:t>
      </w:r>
    </w:p>
    <w:p>
      <w:r>
        <w:t>《毛泽东邓小平江泽民论工人阶级和工会工作》学习问答 评论地址：https://www.jiaokey.com/book/detail/11576252.html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