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商法前沿与审判实践  陕西省“碑林杯”商法研讨会论文集</w:t>
      </w:r>
    </w:p>
    <w:p>
      <w:r>
        <w:rPr>
          <w:rFonts w:ascii="宋体" w:hAnsi="宋体" w:eastAsia="宋体"/>
          <w:sz w:val="24"/>
        </w:rPr>
        <w:t>丁学军，常西岭，马治国主编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商法前沿与审判实践  陕西省“碑林杯”商法研讨会论文集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丁学军，常西岭，马治国主编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本书出售、求购地址：https://www.jiaokey.com/book/detail/11576204.html</w:t>
      </w:r>
    </w:p>
    <w:p>
      <w:r>
        <w:t>更多相关图书推荐：https://www.jiaokey.com</w:t>
      </w:r>
    </w:p>
    <w:p>
      <w:r>
        <w:t>丁学军，常西岭，马治国主编 其他作品：https://www.jiaokey.com/tag/丁学军，常西岭，马治国主编.html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关键词搜索：https://www.jiaokey.com/tag/商法前沿与审判实践  陕西省“碑林杯”商法研讨会论文集.html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