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砂石路面黑色化技术施工指南</w:t>
      </w:r>
    </w:p>
    <w:p>
      <w:r>
        <w:rPr>
          <w:rFonts w:ascii="宋体" w:hAnsi="宋体" w:eastAsia="宋体"/>
          <w:sz w:val="24"/>
        </w:rPr>
        <w:t>内蒙古自治区公路局编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砂石路面黑色化技术施工指南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内蒙古自治区公路局编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本书出售、求购地址：https://www.jiaokey.com/book/detail/11576196.html</w:t>
      </w:r>
    </w:p>
    <w:p>
      <w:r>
        <w:t>更多相关图书推荐：https://www.jiaokey.com</w:t>
      </w:r>
    </w:p>
    <w:p>
      <w:r>
        <w:t>内蒙古自治区公路局编 其他作品：https://www.jiaokey.com/tag/内蒙古自治区公路局编.html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关键词搜索：https://www.jiaokey.com/tag/砂石路面黑色化技术施工指南.html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