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农民进城就业指南  2006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农民进城就业指南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本书出售、求购地址：https://www.jiaokey.com/book/detail/11576186.html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关键词搜索：https://www.jiaokey.com/tag/农民进城就业指南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