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书名：塔里木沙漠公路与沙漠油田区域水资源研究及其利用评价</w:t>
      </w:r>
    </w:p>
    <w:p>
      <w:r>
        <w:t>作者：杜虎林，马振武，熊建国，高前兆等编著</w:t>
      </w:r>
    </w:p>
    <w:p>
      <w:r>
        <w:t>出版社：北京：海洋出版社</w:t>
      </w:r>
    </w:p>
    <w:p>
      <w:r>
        <w:t>出版日期：2005.11</w:t>
      </w:r>
    </w:p>
    <w:p>
      <w:r>
        <w:t>总页数：223</w:t>
      </w:r>
    </w:p>
    <w:p>
      <w:r>
        <w:t>更多请访问教客网: www.jiaokey.com</w:t>
      </w:r>
    </w:p>
    <w:p>
      <w:r>
        <w:t>塔里木沙漠公路与沙漠油田区域水资源研究及其利用评价 评论地址：https://www.jiaokey.com/book/detail/11576128.html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