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书名：矿山救护工  中级、高级</w:t>
      </w:r>
    </w:p>
    <w:p>
      <w:r>
        <w:t>作者：孙树成主编；王汝柱等编写</w:t>
      </w:r>
    </w:p>
    <w:p>
      <w:r>
        <w:t>出版社：北京:煤炭工业出版社,2006.01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矿山救护工  中级、高级 评论地址：https://www.jiaokey.com/book/detail/11576105.html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