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影响的焦虑 一种诗歌理论 a theory of poetry</w:t>
      </w:r>
    </w:p>
    <w:p>
      <w:r>
        <w:rPr>
          <w:rFonts w:ascii="宋体" w:hAnsi="宋体" w:eastAsia="宋体"/>
          <w:sz w:val="24"/>
        </w:rPr>
        <w:t>（美）哈罗德·布鲁姆（Harold Bloom）著；徐文博译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影响的焦虑 一种诗歌理论 a theory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（美）哈罗德·布鲁姆（Harold Bloom）著；徐文博译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本书出售、求购地址：https://www.jiaokey.com/book/detail/11576055.html</w:t>
      </w:r>
    </w:p>
    <w:p>
      <w:r>
        <w:t>更多相关图书推荐：https://www.jiaokey.com</w:t>
      </w:r>
    </w:p>
    <w:p>
      <w:r>
        <w:t>（美）哈罗德·布鲁姆（Harold Bloom）著；徐文博译 其他作品：https://www.jiaokey.com/tag/（美）哈罗德·布鲁姆（Harold Bloom）著；徐文博译.html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关键词搜索：https://www.jiaokey.com/tag/影响的焦虑 一种诗歌理论 a theory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