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大学生演讲与口才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本书出售、求购地址：https://www.jiaokey.com/book/detail/11576054.html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关键词搜索：https://www.jiaokey.com/tag/大学生演讲与口才.html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