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海峡西岸正春风  大型纪实报告文学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海峡西岸正春风  大型纪实报告文学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本书出售、求购地址：https://www.jiaokey.com/book/detail/11576032.html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关键词搜索：https://www.jiaokey.com/tag/海峡西岸正春风  大型纪实报告文学.html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