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首都发展战略构想  北京市“十一五”规划前期研究成果汇编</w:t>
      </w:r>
    </w:p>
    <w:p>
      <w:r>
        <w:rPr>
          <w:rFonts w:ascii="宋体" w:hAnsi="宋体" w:eastAsia="宋体"/>
          <w:sz w:val="24"/>
        </w:rPr>
        <w:t>丁向阳主编；柴晓钟，卢映川副主编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首都发展战略构想  北京市“十一五”规划前期研究成果汇编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丁向阳主编；柴晓钟，卢映川副主编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本书出售、求购地址：https://www.jiaokey.com/book/detail/11576024.html</w:t>
      </w:r>
    </w:p>
    <w:p>
      <w:r>
        <w:t>更多相关图书推荐：https://www.jiaokey.com</w:t>
      </w:r>
    </w:p>
    <w:p>
      <w:r>
        <w:t>丁向阳主编；柴晓钟，卢映川副主编 其他作品：https://www.jiaokey.com/tag/丁向阳主编；柴晓钟，卢映川副主编.html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关键词搜索：https://www.jiaokey.com/tag/首都发展战略构想  北京市“十一五”规划前期研究成果汇编.html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