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  职称  考试题集  护士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  职称  考试题集  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  职称  考试题集  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