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  职称  考试题集  内科主治医师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  职称  考试题集  内科主治医师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本书出售、求购地址：https://www.jiaokey.com/book/detail/11576019.html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  职称  考试题集  内科主治医师.html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