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新课程学习手册  中国历史  七年级  下  配四川教育版</w:t>
      </w:r>
    </w:p>
    <w:p>
      <w:r>
        <w:rPr>
          <w:rFonts w:ascii="宋体" w:hAnsi="宋体" w:eastAsia="宋体"/>
          <w:sz w:val="24"/>
        </w:rPr>
        <w:t>周梅编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新课程学习手册  中国历史  七年级  下  配四川教育版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本书出售、求购地址：https://www.jiaokey.com/book/detail/11575972.html</w:t>
      </w:r>
    </w:p>
    <w:p>
      <w:r>
        <w:t>更多相关图书推荐：https://www.jiaokey.com</w:t>
      </w:r>
    </w:p>
    <w:p>
      <w:r>
        <w:t>周梅编 其他作品：https://www.jiaokey.com/tag/周梅编.html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关键词搜索：https://www.jiaokey.com/tag/新课程学习手册  中国历史  七年级  下  配四川教育版.html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