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天国梦  原“法轮功”痴迷者转化历程</w:t>
      </w:r>
    </w:p>
    <w:p>
      <w:r>
        <w:rPr>
          <w:rFonts w:ascii="宋体" w:hAnsi="宋体" w:eastAsia="宋体"/>
          <w:sz w:val="24"/>
        </w:rPr>
        <w:t>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天国梦  原“法轮功”痴迷者转化历程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本书出售、求购地址：https://www.jiaokey.com/book/detail/11575915.html</w:t>
      </w:r>
    </w:p>
    <w:p>
      <w:r>
        <w:t>更多相关图书推荐：https://www.jiaokey.com</w:t>
      </w:r>
    </w:p>
    <w:p>
      <w:r>
        <w:t>丹琳著 其他作品：https://www.jiaokey.com/tag/丹琳著.html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关键词搜索：https://www.jiaokey.com/tag/天国梦  原“法轮功”痴迷者转化历程.html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