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  河北出版集团保持共产党员先进性教育活动资料汇编</w:t>
      </w:r>
    </w:p>
    <w:p>
      <w:r>
        <w:t>作者：李保平主编</w:t>
      </w:r>
    </w:p>
    <w:p>
      <w:r>
        <w:t>出版社：石家庄：河北人民出版社</w:t>
      </w:r>
    </w:p>
    <w:p>
      <w:r>
        <w:t>出版日期：2006.01</w:t>
      </w:r>
    </w:p>
    <w:p>
      <w:r>
        <w:t>总页数：423</w:t>
      </w:r>
    </w:p>
    <w:p>
      <w:r>
        <w:t>更多请访问教客网: www.jiaokey.com</w:t>
      </w:r>
    </w:p>
    <w:p>
      <w:r>
        <w:t>追求  河北出版集团保持共产党员先进性教育活动资料汇编 评论地址：https://www.jiaokey.com/book/detail/11575914.html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