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书名：反山</w:t>
      </w:r>
    </w:p>
    <w:p>
      <w:r>
        <w:t>作者：浙江省文物考古研究所编著</w:t>
      </w:r>
    </w:p>
    <w:p>
      <w:r>
        <w:t>出版社：北京:文物出版社,2005.10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反山 评论地址：https://www.jiaokey.com/book/detail/11575893.html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