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汽车手动传动系与驱动桥  第4版</w:t>
      </w:r>
    </w:p>
    <w:p>
      <w:r>
        <w:rPr>
          <w:rFonts w:ascii="宋体" w:hAnsi="宋体" w:eastAsia="宋体"/>
          <w:sz w:val="24"/>
        </w:rPr>
        <w:t>（美）汤姆·伯奇（Tom Birch），（美）查克·罗克伍德（Chuck Rockwood）著；马林才等译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汽车手动传动系与驱动桥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（美）汤姆·伯奇（Tom Birch），（美）查克·罗克伍德（Chuck Rockwood）著；马林才等译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本书出售、求购地址：https://www.jiaokey.com/book/detail/11575862.html</w:t>
      </w:r>
    </w:p>
    <w:p>
      <w:r>
        <w:t>更多相关图书推荐：https://www.jiaokey.com</w:t>
      </w:r>
    </w:p>
    <w:p>
      <w:r>
        <w:t>（美）汤姆·伯奇（Tom Birch），（美）查克·罗克伍德（Chuck Rockwood）著；马林才等译 其他作品：https://www.jiaokey.com/tag/（美）汤姆·伯奇（Tom Birch），（美）查克·罗克伍德（Chuck Rockwood）著；马林才等译.html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关键词搜索：https://www.jiaokey.com/tag/汽车手动传动系与驱动桥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