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书名：“三贴近”与思想政治工作创新</w:t>
      </w:r>
    </w:p>
    <w:p>
      <w:r>
        <w:t>作者：李延龄，王彦坤主编；杨天华，杜永明，李合堂副主编</w:t>
      </w:r>
    </w:p>
    <w:p>
      <w:r>
        <w:t>出版社：石家庄：河北人民出版社</w:t>
      </w:r>
    </w:p>
    <w:p>
      <w:r>
        <w:t>出版日期：2006.01</w:t>
      </w:r>
    </w:p>
    <w:p>
      <w:r>
        <w:t>总页数：299</w:t>
      </w:r>
    </w:p>
    <w:p>
      <w:r>
        <w:t>更多请访问教客网: www.jiaokey.com</w:t>
      </w:r>
    </w:p>
    <w:p>
      <w:r>
        <w:t>“三贴近”与思想政治工作创新 评论地址：https://www.jiaokey.com/book/detail/11575837.html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