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书名：牛羊生产与疾病防治</w:t>
      </w:r>
    </w:p>
    <w:p>
      <w:r>
        <w:t>作者：薛增迪，任建存主编；郭欣怡副主编</w:t>
      </w:r>
    </w:p>
    <w:p>
      <w:r>
        <w:t>出版社：咸阳：西北农林科技大学出版社</w:t>
      </w:r>
    </w:p>
    <w:p>
      <w:r>
        <w:t>出版日期：2005.09</w:t>
      </w:r>
    </w:p>
    <w:p>
      <w:r>
        <w:t>总页数：456</w:t>
      </w:r>
    </w:p>
    <w:p>
      <w:r>
        <w:t>更多请访问教客网: www.jiaokey.com</w:t>
      </w:r>
    </w:p>
    <w:p>
      <w:r>
        <w:t>牛羊生产与疾病防治 评论地址：https://www.jiaokey.com/book/detail/11575805.html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