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书名：现代化中国式经营管理  中国人的智慧暨成功企业实例</w:t>
      </w:r>
    </w:p>
    <w:p>
      <w:r>
        <w:t>作者：纪经绍，褚宗尧编</w:t>
      </w:r>
    </w:p>
    <w:p>
      <w:r>
        <w:t>出版社：现代企业经营管理公司</w:t>
      </w:r>
    </w:p>
    <w:p>
      <w:r>
        <w:t>出版日期：1982.12</w:t>
      </w:r>
    </w:p>
    <w:p>
      <w:r>
        <w:t>总页数：705</w:t>
      </w:r>
    </w:p>
    <w:p>
      <w:r>
        <w:t>更多请访问教客网: www.jiaokey.com</w:t>
      </w:r>
    </w:p>
    <w:p>
      <w:r>
        <w:t>现代化中国式经营管理  中国人的智慧暨成功企业实例 评论地址：https://www.jiaokey.com/book/detail/11575725.html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