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书名：中国城郊经济研究</w:t>
      </w:r>
    </w:p>
    <w:p>
      <w:r>
        <w:t>作者：中国大城市郊区、县农村经济，结构与发展战略研究协作组编</w:t>
      </w:r>
    </w:p>
    <w:p>
      <w:r>
        <w:t>出版社：天津社会科学编辑部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中国城郊经济研究 评论地址：https://www.jiaokey.com/book/detail/11575718.html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