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书名：怎样才能致富</w:t>
      </w:r>
    </w:p>
    <w:p>
      <w:r>
        <w:t>作者：黑龙江省社会科学院信息研究组编</w:t>
      </w:r>
    </w:p>
    <w:p>
      <w:r>
        <w:t>出版社：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怎样才能致富 评论地址：https://www.jiaokey.com/book/detail/11575692.html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