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性别与法律  妇女在农业中的权利</w:t>
      </w:r>
    </w:p>
    <w:p>
      <w:r>
        <w:rPr>
          <w:rFonts w:ascii="宋体" w:hAnsi="宋体" w:eastAsia="宋体"/>
          <w:sz w:val="24"/>
        </w:rPr>
        <w:t>Lorenzo Cotula著；邵世磊等译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性别与法律  妇女在农业中的权利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Lorenzo Cotula著；邵世磊等译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本书出售、求购地址：https://www.jiaokey.com/book/detail/11575683.html</w:t>
      </w:r>
    </w:p>
    <w:p>
      <w:r>
        <w:t>更多相关图书推荐：https://www.jiaokey.com</w:t>
      </w:r>
    </w:p>
    <w:p>
      <w:r>
        <w:t>Lorenzo Cotula著；邵世磊等译 其他作品：https://www.jiaokey.com/tag/Lorenzo Cotula著；邵世磊等译.html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关键词搜索：https://www.jiaokey.com/tag/性别与法律  妇女在农业中的权利.html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