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野生动物管理法律发展趋势</w:t>
      </w:r>
    </w:p>
    <w:p>
      <w:r>
        <w:rPr>
          <w:rFonts w:ascii="宋体" w:hAnsi="宋体" w:eastAsia="宋体"/>
          <w:sz w:val="24"/>
        </w:rPr>
        <w:t>M. T. Cirelli著；贺纯佩，邱敦莲译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野生动物管理法律发展趋势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T. Cirelli著；贺纯佩，邱敦莲译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本书出售、求购地址：https://www.jiaokey.com/book/detail/11575681.html</w:t>
      </w:r>
    </w:p>
    <w:p>
      <w:r>
        <w:t>更多相关图书推荐：https://www.jiaokey.com</w:t>
      </w:r>
    </w:p>
    <w:p>
      <w:r>
        <w:t>M. T. Cirelli著；贺纯佩，邱敦莲译 其他作品：https://www.jiaokey.com/tag/M. T. Cirelli著；贺纯佩，邱敦莲译.html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关键词搜索：https://www.jiaokey.com/tag/野生动物管理法律发展趋势.html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