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参与式流行病学手册  行动导向的流行病学信息收集方法</w:t>
      </w:r>
    </w:p>
    <w:p>
      <w:r>
        <w:rPr>
          <w:rFonts w:ascii="宋体" w:hAnsi="宋体" w:eastAsia="宋体"/>
          <w:sz w:val="24"/>
        </w:rPr>
        <w:t>Jeffrey C. Mariner，Roger Paskin著；黄桂英，常春译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参与式流行病学手册  行动导向的流行病学信息收集方法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 Mariner，Roger Paskin著；黄桂英，常春译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本书出售、求购地址：https://www.jiaokey.com/book/detail/11575678.html</w:t>
      </w:r>
    </w:p>
    <w:p>
      <w:r>
        <w:t>更多相关图书推荐：https://www.jiaokey.com</w:t>
      </w:r>
    </w:p>
    <w:p>
      <w:r>
        <w:t>Jeffrey C. Mariner，Roger Paskin著；黄桂英，常春译 其他作品：https://www.jiaokey.com/tag/Jeffrey C. Mariner，Roger Paskin著；黄桂英，常春译.html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关键词搜索：https://www.jiaokey.com/tag/参与式流行病学手册  行动导向的流行病学信息收集方法.html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