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制定口蹄疫应急防制方案</w:t>
      </w:r>
    </w:p>
    <w:p>
      <w:r>
        <w:rPr>
          <w:rFonts w:ascii="宋体" w:hAnsi="宋体" w:eastAsia="宋体"/>
          <w:sz w:val="24"/>
        </w:rPr>
        <w:t>William A. Geering，Juan Lubroth著；陈焕生，孙有勇译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制定口蹄疫应急防制方案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 Geering，Juan Lubroth著；陈焕生，孙有勇译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本书出售、求购地址：https://www.jiaokey.com/book/detail/11575677.html</w:t>
      </w:r>
    </w:p>
    <w:p>
      <w:r>
        <w:t>更多相关图书推荐：https://www.jiaokey.com</w:t>
      </w:r>
    </w:p>
    <w:p>
      <w:r>
        <w:t>William A. Geering，Juan Lubroth著；陈焕生，孙有勇译 其他作品：https://www.jiaokey.com/tag/William A. Geering，Juan Lubroth著；陈焕生，孙有勇译.html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关键词搜索：https://www.jiaokey.com/tag/制定口蹄疫应急防制方案.html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