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没有被忘却的欣慰</w:t>
      </w:r>
    </w:p>
    <w:p>
      <w:r>
        <w:rPr>
          <w:rFonts w:ascii="宋体" w:hAnsi="宋体" w:eastAsia="宋体"/>
          <w:sz w:val="24"/>
        </w:rPr>
        <w:t>飞白，方素平编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没有被忘却的欣慰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飞白，方素平编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本书出售、求购地址：https://www.jiaokey.com/book/detail/11575672.html</w:t>
      </w:r>
    </w:p>
    <w:p>
      <w:r>
        <w:t>更多相关图书推荐：https://www.jiaokey.com</w:t>
      </w:r>
    </w:p>
    <w:p>
      <w:r>
        <w:t>飞白，方素平编 其他作品：https://www.jiaokey.com/tag/飞白，方素平编.html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关键词搜索：https://www.jiaokey.com/tag/没有被忘却的欣慰.html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