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来自结合部的创造：县委书记论改革</w:t>
      </w:r>
    </w:p>
    <w:p>
      <w:r>
        <w:rPr>
          <w:rFonts w:ascii="宋体" w:hAnsi="宋体" w:eastAsia="宋体"/>
          <w:sz w:val="24"/>
        </w:rPr>
        <w:t>王复三主编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来自结合部的创造：县委书记论改革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本书出售、求购地址：https://www.jiaokey.com/book/detail/11575596.html</w:t>
      </w:r>
    </w:p>
    <w:p>
      <w:r>
        <w:t>更多相关图书推荐：https://www.jiaokey.com</w:t>
      </w:r>
    </w:p>
    <w:p>
      <w:r>
        <w:t>王复三主编 其他作品：https://www.jiaokey.com/tag/王复三主编.html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关键词搜索：https://www.jiaokey.com/tag/来自结合部的创造：县委书记论改革.html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