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走向“文华大奖”的《宝贝儿》  儿童剧《宝贝儿》与济南儿童艺术剧院</w:t>
      </w:r>
    </w:p>
    <w:p>
      <w:r>
        <w:rPr>
          <w:rFonts w:ascii="宋体" w:hAnsi="宋体" w:eastAsia="宋体"/>
          <w:sz w:val="24"/>
        </w:rPr>
        <w:t>邹卫平主编；济南市文化局编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走向“文华大奖”的《宝贝儿》  儿童剧《宝贝儿》与济南儿童艺术剧院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邹卫平主编；济南市文化局编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本书出售、求购地址：https://www.jiaokey.com/book/detail/11575594.html</w:t>
      </w:r>
    </w:p>
    <w:p>
      <w:r>
        <w:t>更多相关图书推荐：https://www.jiaokey.com</w:t>
      </w:r>
    </w:p>
    <w:p>
      <w:r>
        <w:t>邹卫平主编；济南市文化局编 其他作品：https://www.jiaokey.com/tag/邹卫平主编；济南市文化局编.html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关键词搜索：https://www.jiaokey.com/tag/走向“文华大奖”的《宝贝儿》  儿童剧《宝贝儿》与济南儿童艺术剧院.html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