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书名：农户生产商品瘦肉猪配套技术问答</w:t>
      </w:r>
    </w:p>
    <w:p>
      <w:r>
        <w:t>作者：罗安治，乔绍权，黄昌祥，柏凡，刘君锡，刘树橙编</w:t>
      </w:r>
    </w:p>
    <w:p>
      <w:r>
        <w:t>出版社：成都：四川科学技术出版社</w:t>
      </w:r>
    </w:p>
    <w:p>
      <w:r>
        <w:t>出版日期：1987.06</w:t>
      </w:r>
    </w:p>
    <w:p>
      <w:r>
        <w:t>总页数：53</w:t>
      </w:r>
    </w:p>
    <w:p>
      <w:r>
        <w:t>更多请访问教客网: www.jiaokey.com</w:t>
      </w:r>
    </w:p>
    <w:p>
      <w:r>
        <w:t>农户生产商品瘦肉猪配套技术问答 评论地址：https://www.jiaokey.com/book/detail/11575549.html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