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世界名犬宝典</w:t>
      </w:r>
    </w:p>
    <w:p>
      <w:r>
        <w:rPr>
          <w:rFonts w:ascii="宋体" w:hAnsi="宋体" w:eastAsia="宋体"/>
          <w:sz w:val="24"/>
        </w:rPr>
        <w:t>（英）斯坎齐尼著；王国锋等译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世界名犬宝典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（英）斯坎齐尼著；王国锋等译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本书出售、求购地址：https://www.jiaokey.com/book/detail/11575548.html</w:t>
      </w:r>
    </w:p>
    <w:p>
      <w:r>
        <w:t>更多相关图书推荐：https://www.jiaokey.com</w:t>
      </w:r>
    </w:p>
    <w:p>
      <w:r>
        <w:t>（英）斯坎齐尼著；王国锋等译 其他作品：https://www.jiaokey.com/tag/（英）斯坎齐尼著；王国锋等译.html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关键词搜索：https://www.jiaokey.com/tag/世界名犬宝典.html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