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书名：獭兔高效养殖新技术</w:t>
      </w:r>
    </w:p>
    <w:p>
      <w:r>
        <w:t>作者：王桂芝，娄德龙编著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总页数：176</w:t>
      </w:r>
    </w:p>
    <w:p>
      <w:r>
        <w:t>更多请访问教客网: www.jiaokey.com</w:t>
      </w:r>
    </w:p>
    <w:p>
      <w:r>
        <w:t>獭兔高效养殖新技术 评论地址：https://www.jiaokey.com/book/detail/11575528.html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