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书名：猪鸡常用饲料配方</w:t>
      </w:r>
    </w:p>
    <w:p>
      <w:r>
        <w:t>作者：张洪翔等编著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总页数：179</w:t>
      </w:r>
    </w:p>
    <w:p>
      <w:r>
        <w:t>更多请访问教客网: www.jiaokey.com</w:t>
      </w:r>
    </w:p>
    <w:p>
      <w:r>
        <w:t>猪鸡常用饲料配方 评论地址：https://www.jiaokey.com/book/detail/11575520.html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