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书名：看图科学养肉羊</w:t>
      </w:r>
    </w:p>
    <w:p>
      <w:r>
        <w:t>作者：柳尧波等编撰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总页数：55</w:t>
      </w:r>
    </w:p>
    <w:p>
      <w:r>
        <w:t>更多请访问教客网: www.jiaokey.com</w:t>
      </w:r>
    </w:p>
    <w:p>
      <w:r>
        <w:t>看图科学养肉羊 评论地址：https://www.jiaokey.com/book/detail/11575504.html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